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Jordan Miller</w:t>
      </w:r>
    </w:p>
    <w:p>
      <w:r>
        <w:t>Austin, TX • 555-0148 • jordan.miller@email.com • linkedin.com/in/jordanmiller</w:t>
      </w:r>
    </w:p>
    <w:p>
      <w:pPr>
        <w:pStyle w:val="Heading1"/>
      </w:pPr>
      <w:r>
        <w:t>Summary</w:t>
      </w:r>
    </w:p>
    <w:p>
      <w:r>
        <w:t>Project Manager with 8 years of experience leading cross-functional teams, managing timelines, budgets, and delivering complex business initiatives.</w:t>
      </w:r>
    </w:p>
    <w:p>
      <w:pPr>
        <w:pStyle w:val="Heading1"/>
      </w:pPr>
      <w:r>
        <w:t>Professional Experience</w:t>
      </w:r>
    </w:p>
    <w:p>
      <w:r>
        <w:rPr>
          <w:b/>
        </w:rPr>
        <w:t>Brightline Systems</w:t>
      </w:r>
      <w:r>
        <w:t xml:space="preserve"> | Senior Project Manager | Jun 2021 – Present</w:t>
      </w:r>
    </w:p>
    <w:p>
      <w:pPr>
        <w:pStyle w:val="ListBullet"/>
      </w:pPr>
      <w:r>
        <w:t>Managed 12 concurrent projects across teams</w:t>
      </w:r>
    </w:p>
    <w:p>
      <w:pPr>
        <w:pStyle w:val="ListBullet"/>
      </w:pPr>
      <w:r>
        <w:t>Improved delivery timelines by 22%</w:t>
      </w:r>
    </w:p>
    <w:p>
      <w:pPr>
        <w:pStyle w:val="ListBullet"/>
      </w:pPr>
      <w:r>
        <w:t>Led Agile planning and reporting</w:t>
      </w:r>
    </w:p>
    <w:p>
      <w:r>
        <w:rPr>
          <w:b/>
        </w:rPr>
        <w:t>Northstar Logistics</w:t>
      </w:r>
      <w:r>
        <w:t xml:space="preserve"> | Project Coordinator | Jan 2018 – May 2021</w:t>
      </w:r>
    </w:p>
    <w:p>
      <w:pPr>
        <w:pStyle w:val="ListBullet"/>
      </w:pPr>
      <w:r>
        <w:t>Supported project planning and scheduling</w:t>
      </w:r>
    </w:p>
    <w:p>
      <w:pPr>
        <w:pStyle w:val="ListBullet"/>
      </w:pPr>
      <w:r>
        <w:t>Coordinated operational teams</w:t>
      </w:r>
    </w:p>
    <w:p>
      <w:pPr>
        <w:pStyle w:val="Heading1"/>
      </w:pPr>
      <w:r>
        <w:t>Education</w:t>
      </w:r>
    </w:p>
    <w:p>
      <w:r>
        <w:t>Bachelor of Business Administration, University of Texas at Austin — 2017</w:t>
      </w:r>
    </w:p>
    <w:p>
      <w:pPr>
        <w:pStyle w:val="Heading1"/>
      </w:pPr>
      <w:r>
        <w:t>Skills</w:t>
      </w:r>
    </w:p>
    <w:p>
      <w:r>
        <w:t>Project Planning, Agile, Scrum, Jira, Asana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