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Jordan Miller</w:t>
      </w:r>
    </w:p>
    <w:p>
      <w:r>
        <w:t>Austin, TX</w:t>
      </w:r>
    </w:p>
    <w:p>
      <w:r>
        <w:t>jordan.miller@email.com</w:t>
      </w:r>
    </w:p>
    <w:p>
      <w:r>
        <w:t>555-0148</w:t>
      </w:r>
    </w:p>
    <w:p/>
    <w:p>
      <w:r>
        <w:t>Dear Hiring Manager,</w:t>
      </w:r>
    </w:p>
    <w:p>
      <w:r>
        <w:t>I am excited to apply for the Marketing Manager position. My background in campaign strategy, content planning, performance reporting, and cross-functional collaboration has prepared me to help brands grow with clearer messaging and stronger execution.</w:t>
      </w:r>
    </w:p>
    <w:p>
      <w:r>
        <w:t>In my previous role, I managed digital campaigns across email, paid social, and organic content channels. I worked closely with design, sales, and product teams to align messaging with customer needs and business goals. By improving campaign structure and reporting, I helped increase qualified leads and created a more consistent content workflow.</w:t>
      </w:r>
    </w:p>
    <w:p>
      <w:r>
        <w:t>What interests me most about this opportunity is the chance to combine strategy with execution. I enjoy turning insights into campaigns that are clear, measurable, and useful to the audience.</w:t>
      </w:r>
    </w:p>
    <w:p>
      <w:r>
        <w:t>I would welcome the opportunity to discuss how my marketing experience can support your team’s goals.</w:t>
      </w:r>
    </w:p>
    <w:p>
      <w:r>
        <w:t>Sincerely,</w:t>
      </w:r>
    </w:p>
    <w:p>
      <w:r>
        <w:t>Jordan Miller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