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Maya Thompson</w:t>
      </w:r>
    </w:p>
    <w:p>
      <w:r>
        <w:t>Phoenix, AZ • 555-0192 • maya.thompson@email.com • linkedin.com/in/mayathompson</w:t>
      </w:r>
    </w:p>
    <w:p>
      <w:pPr>
        <w:pStyle w:val="Heading1"/>
      </w:pPr>
      <w:r>
        <w:t>Summary</w:t>
      </w:r>
    </w:p>
    <w:p>
      <w:r>
        <w:t>Customer Service Representative with 5 years of experience handling high-volume support across phone, email, and chat.</w:t>
      </w:r>
    </w:p>
    <w:p>
      <w:pPr>
        <w:pStyle w:val="Heading1"/>
      </w:pPr>
      <w:r>
        <w:t>Professional Experience</w:t>
      </w:r>
    </w:p>
    <w:p>
      <w:r>
        <w:rPr>
          <w:b/>
        </w:rPr>
        <w:t>Evergreen Home Services</w:t>
      </w:r>
      <w:r>
        <w:t xml:space="preserve"> | Customer Service Representative | Feb 2021 – Present</w:t>
      </w:r>
    </w:p>
    <w:p>
      <w:pPr>
        <w:pStyle w:val="ListBullet"/>
      </w:pPr>
      <w:r>
        <w:t>Resolved 60–80 customer inquiries daily</w:t>
      </w:r>
    </w:p>
    <w:p>
      <w:pPr>
        <w:pStyle w:val="ListBullet"/>
      </w:pPr>
      <w:r>
        <w:t>Maintained 96% customer satisfaction</w:t>
      </w:r>
    </w:p>
    <w:p>
      <w:pPr>
        <w:pStyle w:val="ListBullet"/>
      </w:pPr>
      <w:r>
        <w:t>Handled billing and support issues</w:t>
      </w:r>
    </w:p>
    <w:p>
      <w:r>
        <w:rPr>
          <w:b/>
        </w:rPr>
        <w:t>Citywide Retail Group</w:t>
      </w:r>
      <w:r>
        <w:t xml:space="preserve"> | Customer Support Associate | Jul 2018 – Jan 2021</w:t>
      </w:r>
    </w:p>
    <w:p>
      <w:pPr>
        <w:pStyle w:val="ListBullet"/>
      </w:pPr>
      <w:r>
        <w:t>Assisted with orders and returns</w:t>
      </w:r>
    </w:p>
    <w:p>
      <w:pPr>
        <w:pStyle w:val="ListBullet"/>
      </w:pPr>
      <w:r>
        <w:t>Used Zendesk and Salesforce</w:t>
      </w:r>
    </w:p>
    <w:p>
      <w:pPr>
        <w:pStyle w:val="Heading1"/>
      </w:pPr>
      <w:r>
        <w:t>Education</w:t>
      </w:r>
    </w:p>
    <w:p>
      <w:r>
        <w:t>Associate of Arts, Phoenix College — 2018</w:t>
      </w:r>
    </w:p>
    <w:p>
      <w:pPr>
        <w:pStyle w:val="Heading1"/>
      </w:pPr>
      <w:r>
        <w:t>Skills</w:t>
      </w:r>
    </w:p>
    <w:p>
      <w:r>
        <w:t>Customer Service, CRM, Zendesk, Salesforce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