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 w:line="240" w:lineRule="auto"/>
        <w:jc w:val="left"/>
      </w:pPr>
      <w:r>
        <w:rPr>
          <w:rFonts w:ascii="Arial" w:hAnsi="Arial" w:eastAsia="Arial"/>
          <w:b/>
          <w:color w:val="141414"/>
          <w:sz w:val="56"/>
        </w:rPr>
        <w:t>FULL NAME</w:t>
      </w:r>
    </w:p>
    <w:p>
      <w:pPr>
        <w:spacing w:before="0" w:after="120" w:line="240" w:lineRule="auto"/>
      </w:pPr>
      <w:r>
        <w:rPr>
          <w:b/>
          <w:color w:val="464646"/>
          <w:sz w:val="23"/>
        </w:rPr>
        <w:t>Target Role (e.g. Product Designer)</w:t>
      </w:r>
    </w:p>
    <w:p>
      <w:pPr>
        <w:spacing w:before="0" w:after="160" w:line="240" w:lineRule="auto"/>
        <w:pBdr>
          <w:bottom w:val="single" w:sz="6" w:space="4" w:color="A0A0A0"/>
        </w:pBdr>
      </w:pPr>
      <w:r>
        <w:rPr>
          <w:color w:val="282828"/>
          <w:sz w:val="20"/>
        </w:rPr>
        <w:t>Phone | Email | Location | LinkedIn | Portfolio</w:t>
      </w:r>
    </w:p>
    <w:p>
      <w:pPr>
        <w:spacing w:before="200" w:after="60" w:line="240" w:lineRule="auto"/>
        <w:pBdr>
          <w:bottom w:val="single" w:sz="6" w:space="4" w:color="B0B0B0"/>
        </w:pBdr>
      </w:pPr>
      <w:r>
        <w:rPr>
          <w:b/>
          <w:color w:val="1E1E1E"/>
          <w:sz w:val="23"/>
        </w:rPr>
        <w:t>PROFESSIONAL SUMMARY</w:t>
      </w:r>
    </w:p>
    <w:p>
      <w:pPr>
        <w:spacing w:before="0" w:after="40" w:line="288" w:lineRule="auto"/>
      </w:pPr>
      <w:r>
        <w:rPr>
          <w:color w:val="373737"/>
          <w:sz w:val="21"/>
        </w:rPr>
        <w:t>2–4 lines summarizing your experience, strongest skills, and value aligned to the role.</w:t>
      </w:r>
    </w:p>
    <w:p>
      <w:pPr>
        <w:spacing w:before="200" w:after="60" w:line="240" w:lineRule="auto"/>
        <w:pBdr>
          <w:bottom w:val="single" w:sz="6" w:space="4" w:color="B0B0B0"/>
        </w:pBdr>
      </w:pPr>
      <w:r>
        <w:rPr>
          <w:b/>
          <w:color w:val="1E1E1E"/>
          <w:sz w:val="23"/>
        </w:rPr>
        <w:t>WORK EXPERIENCE</w:t>
      </w:r>
    </w:p>
    <w:p>
      <w:pPr>
        <w:spacing w:before="0" w:after="40" w:line="288" w:lineRule="auto"/>
      </w:pPr>
      <w:r>
        <w:rPr>
          <w:b/>
          <w:color w:val="1E1E1E"/>
          <w:sz w:val="21"/>
        </w:rPr>
        <w:t>Company</w:t>
      </w:r>
      <w:r>
        <w:rPr>
          <w:color w:val="373737"/>
          <w:sz w:val="21"/>
        </w:rPr>
        <w:t xml:space="preserve"> | Job Title | Location | Jan 2022 – Mar 2025</w:t>
      </w:r>
    </w:p>
    <w:p>
      <w:pPr>
        <w:pStyle w:val="ListBullet"/>
        <w:spacing w:before="0" w:after="0" w:line="276" w:lineRule="auto"/>
      </w:pPr>
      <w:r>
        <w:rPr>
          <w:color w:val="373737"/>
          <w:sz w:val="20"/>
        </w:rPr>
        <w:t>Action + result + tool</w:t>
      </w:r>
    </w:p>
    <w:p>
      <w:pPr>
        <w:pStyle w:val="ListBullet"/>
        <w:spacing w:before="0" w:after="0" w:line="276" w:lineRule="auto"/>
      </w:pPr>
      <w:r>
        <w:rPr>
          <w:color w:val="373737"/>
          <w:sz w:val="20"/>
        </w:rPr>
        <w:t>Show measurable impact</w:t>
      </w:r>
    </w:p>
    <w:p>
      <w:pPr>
        <w:pStyle w:val="ListBullet"/>
        <w:spacing w:before="0" w:after="0" w:line="276" w:lineRule="auto"/>
      </w:pPr>
      <w:r>
        <w:rPr>
          <w:color w:val="373737"/>
          <w:sz w:val="20"/>
        </w:rPr>
        <w:t>Collaboration example</w:t>
      </w:r>
    </w:p>
    <w:p>
      <w:pPr>
        <w:spacing w:before="200" w:after="60" w:line="240" w:lineRule="auto"/>
        <w:pBdr>
          <w:bottom w:val="single" w:sz="6" w:space="4" w:color="B0B0B0"/>
        </w:pBdr>
      </w:pPr>
      <w:r>
        <w:rPr>
          <w:b/>
          <w:color w:val="1E1E1E"/>
          <w:sz w:val="23"/>
        </w:rPr>
        <w:t>EDUCATION</w:t>
      </w:r>
    </w:p>
    <w:p>
      <w:pPr>
        <w:spacing w:before="0" w:after="40" w:line="288" w:lineRule="auto"/>
      </w:pPr>
      <w:r>
        <w:rPr>
          <w:b/>
          <w:color w:val="1E1E1E"/>
          <w:sz w:val="21"/>
        </w:rPr>
        <w:t>Degree</w:t>
      </w:r>
      <w:r>
        <w:rPr>
          <w:color w:val="373737"/>
          <w:sz w:val="21"/>
        </w:rPr>
        <w:t xml:space="preserve"> | Major | University | Year</w:t>
      </w:r>
    </w:p>
    <w:p>
      <w:pPr>
        <w:spacing w:before="0" w:after="40" w:line="288" w:lineRule="auto"/>
      </w:pPr>
      <w:r>
        <w:rPr>
          <w:color w:val="373737"/>
          <w:sz w:val="21"/>
        </w:rPr>
        <w:t>Relevant Coursework: Course, Course, Course</w:t>
      </w:r>
    </w:p>
    <w:p>
      <w:pPr>
        <w:spacing w:before="200" w:after="60" w:line="240" w:lineRule="auto"/>
        <w:pBdr>
          <w:bottom w:val="single" w:sz="6" w:space="4" w:color="B0B0B0"/>
        </w:pBdr>
      </w:pPr>
      <w:r>
        <w:rPr>
          <w:b/>
          <w:color w:val="1E1E1E"/>
          <w:sz w:val="23"/>
        </w:rPr>
        <w:t>SKILLS</w:t>
      </w:r>
    </w:p>
    <w:p>
      <w:pPr>
        <w:spacing w:before="0" w:after="40" w:line="288" w:lineRule="auto"/>
      </w:pPr>
      <w:r>
        <w:rPr>
          <w:b/>
          <w:color w:val="1E1E1E"/>
          <w:sz w:val="21"/>
        </w:rPr>
        <w:t xml:space="preserve">Tools: </w:t>
      </w:r>
      <w:r>
        <w:rPr>
          <w:color w:val="373737"/>
          <w:sz w:val="21"/>
        </w:rPr>
        <w:t>Figma, HTML, CSS, JavaScript</w:t>
      </w:r>
    </w:p>
    <w:p>
      <w:pPr>
        <w:spacing w:before="0" w:after="40" w:line="288" w:lineRule="auto"/>
      </w:pPr>
      <w:r>
        <w:rPr>
          <w:b/>
          <w:color w:val="1E1E1E"/>
          <w:sz w:val="21"/>
        </w:rPr>
        <w:t xml:space="preserve">Core: </w:t>
      </w:r>
      <w:r>
        <w:rPr>
          <w:color w:val="373737"/>
          <w:sz w:val="21"/>
        </w:rPr>
        <w:t>UX/UI, Responsive Design</w:t>
      </w:r>
    </w:p>
    <w:p>
      <w:pPr>
        <w:spacing w:before="0" w:after="40" w:line="288" w:lineRule="auto"/>
      </w:pPr>
      <w:r>
        <w:rPr>
          <w:b/>
          <w:color w:val="1E1E1E"/>
          <w:sz w:val="21"/>
        </w:rPr>
        <w:t xml:space="preserve">Soft: </w:t>
      </w:r>
      <w:r>
        <w:rPr>
          <w:color w:val="373737"/>
          <w:sz w:val="21"/>
        </w:rPr>
        <w:t>Communication, Problem Solving</w:t>
      </w:r>
    </w:p>
    <w:p>
      <w:pPr>
        <w:spacing w:before="200" w:after="60" w:line="240" w:lineRule="auto"/>
        <w:pBdr>
          <w:bottom w:val="single" w:sz="6" w:space="4" w:color="B0B0B0"/>
        </w:pBdr>
      </w:pPr>
      <w:r>
        <w:rPr>
          <w:b/>
          <w:color w:val="1E1E1E"/>
          <w:sz w:val="23"/>
        </w:rPr>
        <w:t>PROJECTS</w:t>
      </w:r>
    </w:p>
    <w:p>
      <w:pPr>
        <w:spacing w:before="0" w:after="40" w:line="288" w:lineRule="auto"/>
      </w:pPr>
      <w:r>
        <w:rPr>
          <w:b/>
          <w:color w:val="1E1E1E"/>
          <w:sz w:val="21"/>
        </w:rPr>
        <w:t>Project Name</w:t>
      </w:r>
      <w:r>
        <w:rPr>
          <w:color w:val="373737"/>
          <w:sz w:val="21"/>
        </w:rPr>
        <w:t xml:space="preserve"> | Tools</w:t>
      </w:r>
    </w:p>
    <w:p>
      <w:pPr>
        <w:pStyle w:val="ListBullet"/>
        <w:spacing w:before="0" w:after="0" w:line="276" w:lineRule="auto"/>
      </w:pPr>
      <w:r>
        <w:rPr>
          <w:color w:val="373737"/>
          <w:sz w:val="20"/>
        </w:rPr>
        <w:t>What you built</w:t>
      </w:r>
    </w:p>
    <w:p>
      <w:pPr>
        <w:pStyle w:val="ListBullet"/>
        <w:spacing w:before="0" w:after="0" w:line="276" w:lineRule="auto"/>
      </w:pPr>
      <w:r>
        <w:rPr>
          <w:color w:val="373737"/>
          <w:sz w:val="20"/>
        </w:rPr>
        <w:t>Result or impact</w:t>
      </w:r>
    </w:p>
    <w:p>
      <w:pPr>
        <w:spacing w:before="200" w:after="60" w:line="240" w:lineRule="auto"/>
        <w:pBdr>
          <w:bottom w:val="single" w:sz="6" w:space="4" w:color="B0B0B0"/>
        </w:pBdr>
      </w:pPr>
      <w:r>
        <w:rPr>
          <w:b/>
          <w:color w:val="1E1E1E"/>
          <w:sz w:val="23"/>
        </w:rPr>
        <w:t>CERTIFICATIONS</w:t>
      </w:r>
    </w:p>
    <w:p>
      <w:pPr>
        <w:spacing w:before="0" w:after="40" w:line="288" w:lineRule="auto"/>
      </w:pPr>
      <w:r>
        <w:rPr>
          <w:b/>
          <w:color w:val="1E1E1E"/>
          <w:sz w:val="21"/>
        </w:rPr>
        <w:t>Certification</w:t>
      </w:r>
      <w:r>
        <w:rPr>
          <w:color w:val="373737"/>
          <w:sz w:val="21"/>
        </w:rPr>
        <w:t xml:space="preserve"> | Issuer | Year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